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1B5" w:rsidRDefault="00D9079D">
      <w:pPr>
        <w:pStyle w:val="Nadpis1"/>
      </w:pPr>
      <w:r>
        <w:t>Oznámenie o odstúpení od zmluvy</w:t>
      </w:r>
    </w:p>
    <w:p w:rsidR="007451B5" w:rsidRDefault="00D9079D">
      <w:r>
        <w:t>Adresát:</w:t>
      </w:r>
    </w:p>
    <w:p w:rsidR="007451B5" w:rsidRDefault="00D9079D">
      <w:proofErr w:type="spellStart"/>
      <w:r>
        <w:t>Obchodné</w:t>
      </w:r>
      <w:proofErr w:type="spellEnd"/>
      <w:r>
        <w:t xml:space="preserve"> </w:t>
      </w:r>
      <w:proofErr w:type="spellStart"/>
      <w:r>
        <w:t>meno</w:t>
      </w:r>
      <w:proofErr w:type="spellEnd"/>
      <w:r>
        <w:t xml:space="preserve">: Adam </w:t>
      </w:r>
      <w:proofErr w:type="spellStart"/>
      <w:r>
        <w:t>Paškevič</w:t>
      </w:r>
      <w:proofErr w:type="spellEnd"/>
      <w:r>
        <w:t xml:space="preserve"> </w:t>
      </w:r>
      <w:proofErr w:type="spellStart"/>
      <w:r>
        <w:t>APx</w:t>
      </w:r>
      <w:proofErr w:type="spellEnd"/>
      <w:r>
        <w:t xml:space="preserve"> Knives</w:t>
      </w:r>
    </w:p>
    <w:p w:rsidR="007451B5" w:rsidRDefault="00D9079D">
      <w:proofErr w:type="spellStart"/>
      <w:r>
        <w:t>Adresa</w:t>
      </w:r>
      <w:proofErr w:type="gramStart"/>
      <w:r>
        <w:t>:Vinohradnícka</w:t>
      </w:r>
      <w:proofErr w:type="spellEnd"/>
      <w:proofErr w:type="gramEnd"/>
      <w:r>
        <w:t xml:space="preserve"> 586, 951 32 </w:t>
      </w:r>
      <w:proofErr w:type="spellStart"/>
      <w:r>
        <w:t>Horná</w:t>
      </w:r>
      <w:proofErr w:type="spellEnd"/>
      <w:r>
        <w:t xml:space="preserve"> </w:t>
      </w:r>
      <w:proofErr w:type="spellStart"/>
      <w:r>
        <w:t>Kráľová</w:t>
      </w:r>
      <w:proofErr w:type="spellEnd"/>
    </w:p>
    <w:p w:rsidR="007451B5" w:rsidRDefault="00D9079D">
      <w:r>
        <w:t>E-mail: adam3258mail.com</w:t>
      </w:r>
    </w:p>
    <w:p w:rsidR="007451B5" w:rsidRDefault="007451B5"/>
    <w:p w:rsidR="007451B5" w:rsidRDefault="00D9079D">
      <w:r>
        <w:t>OZNÁMENIE O ODSTÚPENÍ OD ZMLUVY</w:t>
      </w:r>
    </w:p>
    <w:p w:rsidR="007451B5" w:rsidRDefault="007451B5"/>
    <w:p w:rsidR="007451B5" w:rsidRDefault="00D9079D">
      <w:r>
        <w:t xml:space="preserve">Týmto oznamujem, že odstupujem od kúpnej zmluvy o </w:t>
      </w:r>
      <w:r>
        <w:t>nasledujúcom tovare:</w:t>
      </w:r>
    </w:p>
    <w:p w:rsidR="007451B5" w:rsidRDefault="007451B5"/>
    <w:p w:rsidR="007451B5" w:rsidRDefault="00D9079D">
      <w:r>
        <w:t>Názov tovaru: ____________________________</w:t>
      </w:r>
    </w:p>
    <w:p w:rsidR="007451B5" w:rsidRDefault="00D9079D">
      <w:r>
        <w:t>Objednané dňa: __________________________</w:t>
      </w:r>
    </w:p>
    <w:p w:rsidR="007451B5" w:rsidRDefault="00D9079D">
      <w:r>
        <w:t>Prevzaté dňa: ___________________________</w:t>
      </w:r>
    </w:p>
    <w:p w:rsidR="007451B5" w:rsidRDefault="007451B5"/>
    <w:p w:rsidR="007451B5" w:rsidRDefault="00D9079D">
      <w:r>
        <w:t>Meno a priezvisko spotrebiteľa: ______________________</w:t>
      </w:r>
    </w:p>
    <w:p w:rsidR="007451B5" w:rsidRDefault="00D9079D">
      <w:r>
        <w:t>Adresa: ___________________________________________</w:t>
      </w:r>
      <w:r>
        <w:t>_</w:t>
      </w:r>
    </w:p>
    <w:p w:rsidR="007451B5" w:rsidRDefault="00D9079D">
      <w:r>
        <w:t>E-mail / telefón: ___________________________________</w:t>
      </w:r>
    </w:p>
    <w:p w:rsidR="007451B5" w:rsidRDefault="007451B5"/>
    <w:p w:rsidR="007451B5" w:rsidRDefault="00D9079D">
      <w:r>
        <w:t>Dátum: _______________________</w:t>
      </w:r>
    </w:p>
    <w:p w:rsidR="007451B5" w:rsidRDefault="00D9079D">
      <w:r>
        <w:t>Podpis: ______________________ (pri papierovej forme)</w:t>
      </w:r>
    </w:p>
    <w:sectPr w:rsidR="007451B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slovanzo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slovanzo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Zo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Zo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Zo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hyphenationZone w:val="425"/>
  <w:characterSpacingControl w:val="doNotCompress"/>
  <w:compat>
    <w:useFELayout/>
  </w:compat>
  <w:rsids>
    <w:rsidRoot w:val="00B47730"/>
    <w:rsid w:val="00034616"/>
    <w:rsid w:val="0006063C"/>
    <w:rsid w:val="0015074B"/>
    <w:rsid w:val="0029639D"/>
    <w:rsid w:val="00326F90"/>
    <w:rsid w:val="007451B5"/>
    <w:rsid w:val="00AA1D8D"/>
    <w:rsid w:val="00B47730"/>
    <w:rsid w:val="00CB0664"/>
    <w:rsid w:val="00D9079D"/>
    <w:rsid w:val="00FC69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C693F"/>
  </w:style>
  <w:style w:type="paragraph" w:styleId="Nadpis1">
    <w:name w:val="heading 1"/>
    <w:basedOn w:val="Normlny"/>
    <w:next w:val="Normlny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618BF"/>
  </w:style>
  <w:style w:type="paragraph" w:styleId="Pta">
    <w:name w:val="footer"/>
    <w:basedOn w:val="Normlny"/>
    <w:link w:val="Pta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618BF"/>
  </w:style>
  <w:style w:type="paragraph" w:styleId="Bezriadkovania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Predvolenpsmoodseku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ov">
    <w:name w:val="Title"/>
    <w:basedOn w:val="Normlny"/>
    <w:next w:val="Normlny"/>
    <w:link w:val="Nzo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Predvolenpsmoodseku"/>
    <w:link w:val="Podtitu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ekzoznamu">
    <w:name w:val="List Paragraph"/>
    <w:basedOn w:val="Normlny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A1D8D"/>
  </w:style>
  <w:style w:type="paragraph" w:styleId="Zkladntext2">
    <w:name w:val="Body Text 2"/>
    <w:basedOn w:val="Normlny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AA1D8D"/>
  </w:style>
  <w:style w:type="paragraph" w:styleId="Zkladntext3">
    <w:name w:val="Body Text 3"/>
    <w:basedOn w:val="Normlny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A1D8D"/>
    <w:rPr>
      <w:sz w:val="16"/>
      <w:szCs w:val="16"/>
    </w:rPr>
  </w:style>
  <w:style w:type="paragraph" w:styleId="Zoznam">
    <w:name w:val="List"/>
    <w:basedOn w:val="Normlny"/>
    <w:uiPriority w:val="99"/>
    <w:unhideWhenUsed/>
    <w:rsid w:val="00AA1D8D"/>
    <w:pPr>
      <w:ind w:left="360" w:hanging="360"/>
      <w:contextualSpacing/>
    </w:pPr>
  </w:style>
  <w:style w:type="paragraph" w:styleId="Zoznam2">
    <w:name w:val="List 2"/>
    <w:basedOn w:val="Normlny"/>
    <w:uiPriority w:val="99"/>
    <w:unhideWhenUsed/>
    <w:rsid w:val="00326F90"/>
    <w:pPr>
      <w:ind w:left="720" w:hanging="360"/>
      <w:contextualSpacing/>
    </w:pPr>
  </w:style>
  <w:style w:type="paragraph" w:styleId="Zoznam3">
    <w:name w:val="List 3"/>
    <w:basedOn w:val="Normlny"/>
    <w:uiPriority w:val="99"/>
    <w:unhideWhenUsed/>
    <w:rsid w:val="00326F90"/>
    <w:pPr>
      <w:ind w:left="1080" w:hanging="360"/>
      <w:contextualSpacing/>
    </w:pPr>
  </w:style>
  <w:style w:type="paragraph" w:styleId="Zoznamsodrkami">
    <w:name w:val="List Bullet"/>
    <w:basedOn w:val="Normlny"/>
    <w:uiPriority w:val="99"/>
    <w:unhideWhenUsed/>
    <w:rsid w:val="00326F90"/>
    <w:pPr>
      <w:numPr>
        <w:numId w:val="1"/>
      </w:numPr>
      <w:contextualSpacing/>
    </w:pPr>
  </w:style>
  <w:style w:type="paragraph" w:styleId="Zoznamsodrkami2">
    <w:name w:val="List Bullet 2"/>
    <w:basedOn w:val="Normlny"/>
    <w:uiPriority w:val="99"/>
    <w:unhideWhenUsed/>
    <w:rsid w:val="00326F90"/>
    <w:pPr>
      <w:numPr>
        <w:numId w:val="2"/>
      </w:numPr>
      <w:contextualSpacing/>
    </w:pPr>
  </w:style>
  <w:style w:type="paragraph" w:styleId="Zoznamsodrkami3">
    <w:name w:val="List Bullet 3"/>
    <w:basedOn w:val="Normlny"/>
    <w:uiPriority w:val="99"/>
    <w:unhideWhenUsed/>
    <w:rsid w:val="00326F90"/>
    <w:pPr>
      <w:numPr>
        <w:numId w:val="3"/>
      </w:numPr>
      <w:contextualSpacing/>
    </w:pPr>
  </w:style>
  <w:style w:type="paragraph" w:styleId="slovanzoznam">
    <w:name w:val="List Number"/>
    <w:basedOn w:val="Normlny"/>
    <w:uiPriority w:val="99"/>
    <w:unhideWhenUsed/>
    <w:rsid w:val="00326F90"/>
    <w:pPr>
      <w:numPr>
        <w:numId w:val="5"/>
      </w:numPr>
      <w:contextualSpacing/>
    </w:pPr>
  </w:style>
  <w:style w:type="paragraph" w:styleId="slovanzoznam2">
    <w:name w:val="List Number 2"/>
    <w:basedOn w:val="Normlny"/>
    <w:uiPriority w:val="99"/>
    <w:unhideWhenUsed/>
    <w:rsid w:val="0029639D"/>
    <w:pPr>
      <w:numPr>
        <w:numId w:val="6"/>
      </w:numPr>
      <w:contextualSpacing/>
    </w:pPr>
  </w:style>
  <w:style w:type="paragraph" w:styleId="slovanzoznam3">
    <w:name w:val="List Number 3"/>
    <w:basedOn w:val="Normlny"/>
    <w:uiPriority w:val="99"/>
    <w:unhideWhenUsed/>
    <w:rsid w:val="0029639D"/>
    <w:pPr>
      <w:numPr>
        <w:numId w:val="7"/>
      </w:numPr>
      <w:contextualSpacing/>
    </w:pPr>
  </w:style>
  <w:style w:type="paragraph" w:styleId="Pokraovaniezoznamu">
    <w:name w:val="List Continue"/>
    <w:basedOn w:val="Normlny"/>
    <w:uiPriority w:val="99"/>
    <w:unhideWhenUsed/>
    <w:rsid w:val="0029639D"/>
    <w:pPr>
      <w:spacing w:after="120"/>
      <w:ind w:left="360"/>
      <w:contextualSpacing/>
    </w:pPr>
  </w:style>
  <w:style w:type="paragraph" w:styleId="Pokraovaniezoznamu2">
    <w:name w:val="List Continue 2"/>
    <w:basedOn w:val="Normlny"/>
    <w:uiPriority w:val="99"/>
    <w:unhideWhenUsed/>
    <w:rsid w:val="0029639D"/>
    <w:pPr>
      <w:spacing w:after="120"/>
      <w:ind w:left="720"/>
      <w:contextualSpacing/>
    </w:pPr>
  </w:style>
  <w:style w:type="paragraph" w:styleId="Pokraovaniezoznamu3">
    <w:name w:val="List Continue 3"/>
    <w:basedOn w:val="Normlny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Predvolenpsmoodseku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cia">
    <w:name w:val="Quote"/>
    <w:basedOn w:val="Normlny"/>
    <w:next w:val="Normlny"/>
    <w:link w:val="CitciaChar"/>
    <w:uiPriority w:val="29"/>
    <w:qFormat/>
    <w:rsid w:val="00FC693F"/>
    <w:rPr>
      <w:i/>
      <w:iCs/>
      <w:color w:val="000000" w:themeColor="text1"/>
    </w:rPr>
  </w:style>
  <w:style w:type="character" w:customStyle="1" w:styleId="CitciaChar">
    <w:name w:val="Citácia Char"/>
    <w:basedOn w:val="Predvolenpsmoodseku"/>
    <w:link w:val="Citcia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Predvolenpsmoodseku"/>
    <w:uiPriority w:val="22"/>
    <w:qFormat/>
    <w:rsid w:val="00FC693F"/>
    <w:rPr>
      <w:b/>
      <w:bCs/>
    </w:rPr>
  </w:style>
  <w:style w:type="character" w:styleId="Zvraznenie">
    <w:name w:val="Emphasis"/>
    <w:basedOn w:val="Predvolenpsmoodseku"/>
    <w:uiPriority w:val="20"/>
    <w:qFormat/>
    <w:rsid w:val="00FC693F"/>
    <w:rPr>
      <w:i/>
      <w:iCs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FC693F"/>
    <w:rPr>
      <w:b/>
      <w:bCs/>
      <w:i/>
      <w:iCs/>
      <w:color w:val="4F81BD" w:themeColor="accent1"/>
    </w:rPr>
  </w:style>
  <w:style w:type="character" w:styleId="Jemnzvraznenie">
    <w:name w:val="Subtle Emphasis"/>
    <w:basedOn w:val="Predvolenpsmoodseku"/>
    <w:uiPriority w:val="19"/>
    <w:qFormat/>
    <w:rsid w:val="00FC693F"/>
    <w:rPr>
      <w:i/>
      <w:iCs/>
      <w:color w:val="808080" w:themeColor="text1" w:themeTint="7F"/>
    </w:rPr>
  </w:style>
  <w:style w:type="character" w:styleId="Intenzvnezvraznenie">
    <w:name w:val="Intense Emphasis"/>
    <w:basedOn w:val="Predvolenpsmoodseku"/>
    <w:uiPriority w:val="21"/>
    <w:qFormat/>
    <w:rsid w:val="00FC693F"/>
    <w:rPr>
      <w:b/>
      <w:bCs/>
      <w:i/>
      <w:iCs/>
      <w:color w:val="4F81BD" w:themeColor="accent1"/>
    </w:rPr>
  </w:style>
  <w:style w:type="character" w:styleId="Jemnodkaz">
    <w:name w:val="Subtle Reference"/>
    <w:basedOn w:val="Predvolenpsmoodseku"/>
    <w:uiPriority w:val="31"/>
    <w:qFormat/>
    <w:rsid w:val="00FC693F"/>
    <w:rPr>
      <w:smallCaps/>
      <w:color w:val="C0504D" w:themeColor="accent2"/>
      <w:u w:val="single"/>
    </w:rPr>
  </w:style>
  <w:style w:type="character" w:styleId="Intenzvnyodkaz">
    <w:name w:val="Intense Reference"/>
    <w:basedOn w:val="Predvolenpsmoodsek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ovknihy">
    <w:name w:val="Book Title"/>
    <w:basedOn w:val="Predvolenpsmoodseku"/>
    <w:uiPriority w:val="33"/>
    <w:qFormat/>
    <w:rsid w:val="00FC693F"/>
    <w:rPr>
      <w:b/>
      <w:bCs/>
      <w:smallCaps/>
      <w:spacing w:val="5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FC693F"/>
    <w:pPr>
      <w:outlineLvl w:val="9"/>
    </w:pPr>
  </w:style>
  <w:style w:type="table" w:styleId="Mriekatabuky">
    <w:name w:val="Table Grid"/>
    <w:basedOn w:val="Normlnatabuka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vetlpodfarbenie">
    <w:name w:val="Light Shading"/>
    <w:basedOn w:val="Normlnatabu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etlpodfarbeniezvraznenie1">
    <w:name w:val="Light Shading Accent 1"/>
    <w:basedOn w:val="Normlnatabu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etlpodfarbeniezvraznenie2">
    <w:name w:val="Light Shading Accent 2"/>
    <w:basedOn w:val="Normlnatabu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etlpodfarbeniezvraznenie3">
    <w:name w:val="Light Shading Accent 3"/>
    <w:basedOn w:val="Normlnatabu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etlpodfarbeniezvraznenie4">
    <w:name w:val="Light Shading Accent 4"/>
    <w:basedOn w:val="Normlnatabu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etlpodfarbeniezvraznenie5">
    <w:name w:val="Light Shading Accent 5"/>
    <w:basedOn w:val="Normlnatabu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etlpodfarbeniezvraznenie6">
    <w:name w:val="Light Shading Accent 6"/>
    <w:basedOn w:val="Normlnatabu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etlzoznam">
    <w:name w:val="Light List"/>
    <w:basedOn w:val="Normlnatabuka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etlzoznamzvraznenie1">
    <w:name w:val="Light List Accent 1"/>
    <w:basedOn w:val="Normlnatabuka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etlzoznamzvraznenie2">
    <w:name w:val="Light List Accent 2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etlzoznamzvraznenie3">
    <w:name w:val="Light List Accent 3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etlzoznamzvraznenie4">
    <w:name w:val="Light List Accent 4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etlzoznamzvraznenie5">
    <w:name w:val="Light List Accent 5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etlzoznamzvraznenie6">
    <w:name w:val="Light List Accent 6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etlmrieka">
    <w:name w:val="Light Grid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etlmriekazvraznenie1">
    <w:name w:val="Light Grid Accent 1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etlmriekazvraznenie2">
    <w:name w:val="Light Grid Accent 2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etlmriekazvraznenie3">
    <w:name w:val="Light Grid Accent 3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etlmriekazvraznenie4">
    <w:name w:val="Light Grid Accent 4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etlmriekazvraznenie5">
    <w:name w:val="Light Grid Accent 5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etlmriekazvraznenie6">
    <w:name w:val="Light Grid Accent 6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rednpodfarbenie1">
    <w:name w:val="Medium Shading 1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1">
    <w:name w:val="Medium Shading 1 Accent 1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2">
    <w:name w:val="Medium Shading 1 Accent 2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3">
    <w:name w:val="Medium Shading 1 Accent 3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4">
    <w:name w:val="Medium Shading 1 Accent 4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5">
    <w:name w:val="Medium Shading 1 Accent 5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Farebnpodfarbenie1zvraznenie6">
    <w:name w:val="Medium Shading 1 Accent 6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2">
    <w:name w:val="Medium Shading 2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1">
    <w:name w:val="Medium Shading 2 Accent 1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2">
    <w:name w:val="Medium Shading 2 Accent 2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3">
    <w:name w:val="Medium Shading 2 Accent 3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4">
    <w:name w:val="Medium Shading 2 Accent 4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5">
    <w:name w:val="Medium Shading 2 Accent 5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Farebnpodfarbenie2zvraznenie6">
    <w:name w:val="Medium Shading 2 Accent 6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zoznam1">
    <w:name w:val="Medium List 1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rednzoznam1zvraznenie1">
    <w:name w:val="Medium List 1 Accent 1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rednzoznam1zvraznenie2">
    <w:name w:val="Medium List 1 Accent 2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rednzoznam1zvraznenie3">
    <w:name w:val="Medium List 1 Accent 3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rednzoznam1zvraznenie4">
    <w:name w:val="Medium List 1 Accent 4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rednzoznam1zvraznenie5">
    <w:name w:val="Medium List 1 Accent 5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rednzoznam1zvraznenie6">
    <w:name w:val="Medium List 1 Accent 6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rednzoznam2">
    <w:name w:val="Medium List 2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1">
    <w:name w:val="Medium List 2 Accent 1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2">
    <w:name w:val="Medium List 2 Accent 2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3">
    <w:name w:val="Medium List 2 Accent 3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4">
    <w:name w:val="Medium List 2 Accent 4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5">
    <w:name w:val="Medium List 2 Accent 5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6">
    <w:name w:val="Medium List 2 Accent 6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mrieka1">
    <w:name w:val="Medium Grid 1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rednmrieka1zvraznenie1">
    <w:name w:val="Medium Grid 1 Accent 1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rednmrieka1zvraznenie2">
    <w:name w:val="Medium Grid 1 Accent 2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rednmrieka1zvraznenie3">
    <w:name w:val="Medium Grid 1 Accent 3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rednmrieka1zvraznenie4">
    <w:name w:val="Medium Grid 1 Accent 4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rednmrieka1zvraznenie5">
    <w:name w:val="Medium Grid 1 Accent 5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rednmrieka1zvraznenie6">
    <w:name w:val="Medium Grid 1 Accent 6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rednmrieka2">
    <w:name w:val="Medium Grid 2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1">
    <w:name w:val="Medium Grid 2 Accent 1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2">
    <w:name w:val="Medium Grid 2 Accent 2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3">
    <w:name w:val="Medium Grid 2 Accent 3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4">
    <w:name w:val="Medium Grid 2 Accent 4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5">
    <w:name w:val="Medium Grid 2 Accent 5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6">
    <w:name w:val="Medium Grid 2 Accent 6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3">
    <w:name w:val="Medium Grid 3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rednmrieka3zvraznenie1">
    <w:name w:val="Medium Grid 3 Accent 1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rednmrieka3zvraznenie2">
    <w:name w:val="Medium Grid 3 Accent 2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rednmrieka3zvraznenie3">
    <w:name w:val="Medium Grid 3 Accent 3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rednmrieka3zvraznenie4">
    <w:name w:val="Medium Grid 3 Accent 4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rednmrieka3zvraznenie5">
    <w:name w:val="Medium Grid 3 Accent 5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rednmrieka3zvraznenie6">
    <w:name w:val="Medium Grid 3 Accent 6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zoznam">
    <w:name w:val="Dark List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zoznamzvraznenie1">
    <w:name w:val="Dark List Accent 1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zoznamzvraznenie2">
    <w:name w:val="Dark List Accent 2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zoznamzvraznenie3">
    <w:name w:val="Dark List Accent 3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zoznamzvraznenie4">
    <w:name w:val="Dark List Accent 4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zoznamZvraznenie5">
    <w:name w:val="Dark List Accent 5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zoznamzvraznenie6">
    <w:name w:val="Dark List Accent 6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ebnpodfarbenie">
    <w:name w:val="Colorful Shading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1">
    <w:name w:val="Colorful Shading Accent 1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2">
    <w:name w:val="Colorful Shading Accent 2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3">
    <w:name w:val="Colorful Shading Accent 3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ebnpodfarbeniezvraznenie4">
    <w:name w:val="Colorful Shading Accent 4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5">
    <w:name w:val="Colorful Shading Accent 5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6">
    <w:name w:val="Colorful Shading Accent 6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zoznam">
    <w:name w:val="Colorful List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ebnzoznamzvraznenie1">
    <w:name w:val="Colorful List Accent 1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ebnzoznamzvraznenie2">
    <w:name w:val="Colorful List Accent 2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ebnzoznamzvraznenie3">
    <w:name w:val="Colorful List Accent 3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ebnzoznamzvraznenie4">
    <w:name w:val="Colorful List Accent 4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ebnzoznamzvraznenie5">
    <w:name w:val="Colorful List Accent 5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ebnzoznamzvraznenie6">
    <w:name w:val="Colorful List Accent 6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ebnmrieka">
    <w:name w:val="Colorful Grid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ebnmriekazvraznenie1">
    <w:name w:val="Colorful Grid Accent 1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ebnmriekazvraznenie2">
    <w:name w:val="Colorful Grid Accent 2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ebnmriekazvraznenie3">
    <w:name w:val="Colorful Grid Accent 3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ebnmriekazvraznenie4">
    <w:name w:val="Colorful Grid Accent 4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ebnmriekazvraznenie5">
    <w:name w:val="Colorful Grid Accent 5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ebnmriekazvraznenie6">
    <w:name w:val="Colorful Grid Accent 6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C4B4705-5805-4916-9360-F4AEB3AF0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634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Adam</cp:lastModifiedBy>
  <cp:revision>3</cp:revision>
  <dcterms:created xsi:type="dcterms:W3CDTF">2013-12-23T23:15:00Z</dcterms:created>
  <dcterms:modified xsi:type="dcterms:W3CDTF">2025-11-20T23:26:00Z</dcterms:modified>
  <cp:category/>
</cp:coreProperties>
</file>